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Corinthians 5:14-19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message     </w:t>
      </w:r>
      <w:r>
        <w:t xml:space="preserve">   committed     </w:t>
      </w:r>
      <w:r>
        <w:t xml:space="preserve">   counting    </w:t>
      </w:r>
      <w:r>
        <w:t xml:space="preserve">   sins    </w:t>
      </w:r>
      <w:r>
        <w:t xml:space="preserve">   world    </w:t>
      </w:r>
      <w:r>
        <w:t xml:space="preserve">   reconciliation    </w:t>
      </w:r>
      <w:r>
        <w:t xml:space="preserve">   God    </w:t>
      </w:r>
      <w:r>
        <w:t xml:space="preserve">   new    </w:t>
      </w:r>
      <w:r>
        <w:t xml:space="preserve">   creation    </w:t>
      </w:r>
      <w:r>
        <w:t xml:space="preserve">   anyone    </w:t>
      </w:r>
      <w:r>
        <w:t xml:space="preserve">   Christ     </w:t>
      </w:r>
      <w:r>
        <w:t xml:space="preserve">   view    </w:t>
      </w:r>
      <w:r>
        <w:t xml:space="preserve">   worldly    </w:t>
      </w:r>
      <w:r>
        <w:t xml:space="preserve">   raised    </w:t>
      </w:r>
      <w:r>
        <w:t xml:space="preserve">   themselves    </w:t>
      </w:r>
      <w:r>
        <w:t xml:space="preserve">   live    </w:t>
      </w:r>
      <w:r>
        <w:t xml:space="preserve">   died    </w:t>
      </w:r>
      <w:r>
        <w:t xml:space="preserve">   convinced    </w:t>
      </w:r>
      <w:r>
        <w:t xml:space="preserve">    compels     </w:t>
      </w:r>
      <w:r>
        <w:t xml:space="preserve">   Corinthians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Corinthians 5:14-19</dc:title>
  <dcterms:created xsi:type="dcterms:W3CDTF">2021-10-11T00:02:25Z</dcterms:created>
  <dcterms:modified xsi:type="dcterms:W3CDTF">2021-10-11T00:02:25Z</dcterms:modified>
</cp:coreProperties>
</file>