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 Corinthians 5:17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new    </w:t>
      </w:r>
      <w:r>
        <w:t xml:space="preserve">   become    </w:t>
      </w:r>
      <w:r>
        <w:t xml:space="preserve">   have    </w:t>
      </w:r>
      <w:r>
        <w:t xml:space="preserve">   things    </w:t>
      </w:r>
      <w:r>
        <w:t xml:space="preserve">   all    </w:t>
      </w:r>
      <w:r>
        <w:t xml:space="preserve">   behold    </w:t>
      </w:r>
      <w:r>
        <w:t xml:space="preserve">   away    </w:t>
      </w:r>
      <w:r>
        <w:t xml:space="preserve">   passed    </w:t>
      </w:r>
      <w:r>
        <w:t xml:space="preserve">   old    </w:t>
      </w:r>
      <w:r>
        <w:t xml:space="preserve">   creation    </w:t>
      </w:r>
      <w:r>
        <w:t xml:space="preserve">   a    </w:t>
      </w:r>
      <w:r>
        <w:t xml:space="preserve">   is    </w:t>
      </w:r>
      <w:r>
        <w:t xml:space="preserve">   he    </w:t>
      </w:r>
      <w:r>
        <w:t xml:space="preserve">   Christ    </w:t>
      </w:r>
      <w:r>
        <w:t xml:space="preserve">   in    </w:t>
      </w:r>
      <w:r>
        <w:t xml:space="preserve">   anyone    </w:t>
      </w:r>
      <w:r>
        <w:t xml:space="preserve">   if    </w:t>
      </w:r>
      <w:r>
        <w:t xml:space="preserve">   Therefore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Corinthians 5:17</dc:title>
  <dcterms:created xsi:type="dcterms:W3CDTF">2021-10-11T00:03:18Z</dcterms:created>
  <dcterms:modified xsi:type="dcterms:W3CDTF">2021-10-11T00:03:18Z</dcterms:modified>
</cp:coreProperties>
</file>