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Corinthians 5:17</w:t>
      </w:r>
    </w:p>
    <w:p>
      <w:pPr>
        <w:pStyle w:val="Questions"/>
      </w:pPr>
      <w:r>
        <w:t xml:space="preserve">1. HRFEOEERT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ONYNEA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SRTHIC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TIEONARC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ILEF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OGEN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WEN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LIFE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AHS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GBNEU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Corinthians 5:17</dc:title>
  <dcterms:created xsi:type="dcterms:W3CDTF">2021-10-11T00:03:20Z</dcterms:created>
  <dcterms:modified xsi:type="dcterms:W3CDTF">2021-10-11T00:03:20Z</dcterms:modified>
</cp:coreProperties>
</file>