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5:17</w:t>
      </w:r>
    </w:p>
    <w:p>
      <w:pPr>
        <w:pStyle w:val="Questions"/>
      </w:pPr>
      <w:r>
        <w:t xml:space="preserve">1. AEYNON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BEEVISLE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IHTSCR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8. NWE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COIE.ATRN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AHS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N!OGE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HET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NWE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AHS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OCME!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</dc:title>
  <dcterms:created xsi:type="dcterms:W3CDTF">2021-10-11T00:02:35Z</dcterms:created>
  <dcterms:modified xsi:type="dcterms:W3CDTF">2021-10-11T00:02:35Z</dcterms:modified>
</cp:coreProperties>
</file>