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Corinthians 5:17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Believer    </w:t>
      </w:r>
      <w:r>
        <w:t xml:space="preserve">   Change    </w:t>
      </w:r>
      <w:r>
        <w:t xml:space="preserve">   Corinthians    </w:t>
      </w:r>
      <w:r>
        <w:t xml:space="preserve">   Creation    </w:t>
      </w:r>
      <w:r>
        <w:t xml:space="preserve">   Crisis    </w:t>
      </w:r>
      <w:r>
        <w:t xml:space="preserve">   Identity    </w:t>
      </w:r>
      <w:r>
        <w:t xml:space="preserve">   Jesus    </w:t>
      </w:r>
      <w:r>
        <w:t xml:space="preserve">   Love    </w:t>
      </w:r>
      <w:r>
        <w:t xml:space="preserve">   Minister    </w:t>
      </w:r>
      <w:r>
        <w:t xml:space="preserve">   New    </w:t>
      </w:r>
      <w:r>
        <w:t xml:space="preserve">   Old    </w:t>
      </w:r>
      <w:r>
        <w:t xml:space="preserve">   Reconciliation    </w:t>
      </w:r>
      <w:r>
        <w:t xml:space="preserve">   Role    </w:t>
      </w:r>
      <w:r>
        <w:t xml:space="preserve">   Understanding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Corinthians 5:17</dc:title>
  <dcterms:created xsi:type="dcterms:W3CDTF">2021-10-11T00:02:37Z</dcterms:created>
  <dcterms:modified xsi:type="dcterms:W3CDTF">2021-10-11T00:02:37Z</dcterms:modified>
</cp:coreProperties>
</file>