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Corinthians 5:17 &amp; Acts 24:16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MEN    </w:t>
      </w:r>
      <w:r>
        <w:t xml:space="preserve">   GOD    </w:t>
      </w:r>
      <w:r>
        <w:t xml:space="preserve">   BEFORE    </w:t>
      </w:r>
      <w:r>
        <w:t xml:space="preserve">   CLEAR    </w:t>
      </w:r>
      <w:r>
        <w:t xml:space="preserve">   CONSCIENCE    </w:t>
      </w:r>
      <w:r>
        <w:t xml:space="preserve">   MY    </w:t>
      </w:r>
      <w:r>
        <w:t xml:space="preserve">   KEEP    </w:t>
      </w:r>
      <w:r>
        <w:t xml:space="preserve">   ALWAYS    </w:t>
      </w:r>
      <w:r>
        <w:t xml:space="preserve">   STRIVE    </w:t>
      </w:r>
      <w:r>
        <w:t xml:space="preserve">   ACTS    </w:t>
      </w:r>
      <w:r>
        <w:t xml:space="preserve">   NEW    </w:t>
      </w:r>
      <w:r>
        <w:t xml:space="preserve">   BECOME    </w:t>
      </w:r>
      <w:r>
        <w:t xml:space="preserve">   ALL    </w:t>
      </w:r>
      <w:r>
        <w:t xml:space="preserve">   BEHOLD    </w:t>
      </w:r>
      <w:r>
        <w:t xml:space="preserve">   AWAY    </w:t>
      </w:r>
      <w:r>
        <w:t xml:space="preserve">   PASSED    </w:t>
      </w:r>
      <w:r>
        <w:t xml:space="preserve">   THINGS    </w:t>
      </w:r>
      <w:r>
        <w:t xml:space="preserve">   OLD    </w:t>
      </w:r>
      <w:r>
        <w:t xml:space="preserve">   CORINTHIANS    </w:t>
      </w:r>
      <w:r>
        <w:t xml:space="preserve">   CREATURE    </w:t>
      </w:r>
      <w:r>
        <w:t xml:space="preserve">   THEREFORE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5:17 &amp; Acts 24:16</dc:title>
  <dcterms:created xsi:type="dcterms:W3CDTF">2021-10-11T00:03:09Z</dcterms:created>
  <dcterms:modified xsi:type="dcterms:W3CDTF">2021-10-11T00:03:09Z</dcterms:modified>
</cp:coreProperties>
</file>