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Corinthians 6:18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Medium"/>
      </w:pPr>
      <w:r>
        <w:t xml:space="preserve">   2 Corinthians    </w:t>
      </w:r>
      <w:r>
        <w:t xml:space="preserve">   6:18    </w:t>
      </w:r>
      <w:r>
        <w:t xml:space="preserve">   Almighty    </w:t>
      </w:r>
      <w:r>
        <w:t xml:space="preserve">   Lord    </w:t>
      </w:r>
      <w:r>
        <w:t xml:space="preserve">   the    </w:t>
      </w:r>
      <w:r>
        <w:t xml:space="preserve">   says    </w:t>
      </w:r>
      <w:r>
        <w:t xml:space="preserve">   daughters    </w:t>
      </w:r>
      <w:r>
        <w:t xml:space="preserve">   and    </w:t>
      </w:r>
      <w:r>
        <w:t xml:space="preserve">   sons    </w:t>
      </w:r>
      <w:r>
        <w:t xml:space="preserve">   my    </w:t>
      </w:r>
      <w:r>
        <w:t xml:space="preserve">   be    </w:t>
      </w:r>
      <w:r>
        <w:t xml:space="preserve">   will    </w:t>
      </w:r>
      <w:r>
        <w:t xml:space="preserve">   you    </w:t>
      </w:r>
      <w:r>
        <w:t xml:space="preserve">   to    </w:t>
      </w:r>
      <w:r>
        <w:t xml:space="preserve">   Father    </w:t>
      </w:r>
      <w:r>
        <w:t xml:space="preserve">   a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6:18</dc:title>
  <dcterms:created xsi:type="dcterms:W3CDTF">2021-10-11T00:04:06Z</dcterms:created>
  <dcterms:modified xsi:type="dcterms:W3CDTF">2021-10-11T00:04:06Z</dcterms:modified>
</cp:coreProperties>
</file>