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Corinthians 8,9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believer    </w:t>
      </w:r>
      <w:r>
        <w:t xml:space="preserve">   grace    </w:t>
      </w:r>
      <w:r>
        <w:t xml:space="preserve">   Paul    </w:t>
      </w:r>
      <w:r>
        <w:t xml:space="preserve">   Holy Spirit    </w:t>
      </w:r>
      <w:r>
        <w:t xml:space="preserve">   share    </w:t>
      </w:r>
      <w:r>
        <w:t xml:space="preserve">   God    </w:t>
      </w:r>
      <w:r>
        <w:t xml:space="preserve">   giver    </w:t>
      </w:r>
      <w:r>
        <w:t xml:space="preserve">   hands    </w:t>
      </w:r>
      <w:r>
        <w:t xml:space="preserve">   talent    </w:t>
      </w:r>
      <w:r>
        <w:t xml:space="preserve">   time    </w:t>
      </w:r>
      <w:r>
        <w:t xml:space="preserve">   money    </w:t>
      </w:r>
      <w:r>
        <w:t xml:space="preserve">   example    </w:t>
      </w:r>
      <w:r>
        <w:t xml:space="preserve">   cheerful    </w:t>
      </w:r>
      <w:r>
        <w:t xml:space="preserve">   Macedonia    </w:t>
      </w:r>
      <w:r>
        <w:t xml:space="preserve">   glory    </w:t>
      </w:r>
      <w:r>
        <w:t xml:space="preserve">   Jesus    </w:t>
      </w:r>
      <w:r>
        <w:t xml:space="preserve">   Generous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Corinthians 8,9</dc:title>
  <dcterms:created xsi:type="dcterms:W3CDTF">2021-10-11T00:03:28Z</dcterms:created>
  <dcterms:modified xsi:type="dcterms:W3CDTF">2021-10-11T00:03:28Z</dcterms:modified>
</cp:coreProperties>
</file>