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Corintios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</w:tbl>
    <w:p>
      <w:pPr>
        <w:pStyle w:val="WordBankLarge"/>
      </w:pPr>
      <w:r>
        <w:t xml:space="preserve">   obediencia    </w:t>
      </w:r>
      <w:r>
        <w:t xml:space="preserve">   cariño    </w:t>
      </w:r>
      <w:r>
        <w:t xml:space="preserve">   verdad    </w:t>
      </w:r>
      <w:r>
        <w:t xml:space="preserve">   vosotros    </w:t>
      </w:r>
      <w:r>
        <w:t xml:space="preserve">   espíritu    </w:t>
      </w:r>
      <w:r>
        <w:t xml:space="preserve">   Tito    </w:t>
      </w:r>
      <w:r>
        <w:t xml:space="preserve">   consolados    </w:t>
      </w:r>
      <w:r>
        <w:t xml:space="preserve">   agravio    </w:t>
      </w:r>
      <w:r>
        <w:t xml:space="preserve">   escribí    </w:t>
      </w:r>
      <w:r>
        <w:t xml:space="preserve">   muerte    </w:t>
      </w:r>
      <w:r>
        <w:t xml:space="preserve">   mundo    </w:t>
      </w:r>
      <w:r>
        <w:t xml:space="preserve">   Dios    </w:t>
      </w:r>
      <w:r>
        <w:t xml:space="preserve">   arrepentimiento    </w:t>
      </w:r>
      <w:r>
        <w:t xml:space="preserve">   corintios    </w:t>
      </w:r>
      <w:r>
        <w:t xml:space="preserve">   tiempo    </w:t>
      </w:r>
      <w:r>
        <w:t xml:space="preserve">   entristeció    </w:t>
      </w:r>
      <w:r>
        <w:t xml:space="preserve">   gozo    </w:t>
      </w:r>
      <w:r>
        <w:t xml:space="preserve">   pesa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Corintios 7</dc:title>
  <dcterms:created xsi:type="dcterms:W3CDTF">2021-10-11T00:03:04Z</dcterms:created>
  <dcterms:modified xsi:type="dcterms:W3CDTF">2021-10-11T00:03:04Z</dcterms:modified>
</cp:coreProperties>
</file>