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Days in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population    </w:t>
      </w:r>
      <w:r>
        <w:t xml:space="preserve">   organization    </w:t>
      </w:r>
      <w:r>
        <w:t xml:space="preserve">   relocates    </w:t>
      </w:r>
      <w:r>
        <w:t xml:space="preserve">   territory    </w:t>
      </w:r>
      <w:r>
        <w:t xml:space="preserve">   buck    </w:t>
      </w:r>
      <w:r>
        <w:t xml:space="preserve">   does    </w:t>
      </w:r>
      <w:r>
        <w:t xml:space="preserve">   employ    </w:t>
      </w:r>
      <w:r>
        <w:t xml:space="preserve">   soybean    </w:t>
      </w:r>
      <w:r>
        <w:t xml:space="preserve">   devoid    </w:t>
      </w:r>
      <w:r>
        <w:t xml:space="preserve">   voices    </w:t>
      </w:r>
      <w:r>
        <w:t xml:space="preserve">   point    </w:t>
      </w:r>
      <w:r>
        <w:t xml:space="preserve">   royal    </w:t>
      </w:r>
      <w:r>
        <w:t xml:space="preserve">   poison    </w:t>
      </w:r>
      <w:r>
        <w:t xml:space="preserve">   destroy    </w:t>
      </w:r>
      <w:r>
        <w:t xml:space="preserve">   join    </w:t>
      </w:r>
      <w:r>
        <w:t xml:space="preserve">   coin    </w:t>
      </w:r>
      <w:r>
        <w:t xml:space="preserve">   coil    </w:t>
      </w:r>
      <w:r>
        <w:t xml:space="preserve">   soil    </w:t>
      </w:r>
      <w:r>
        <w:t xml:space="preserve">   boil    </w:t>
      </w:r>
      <w:r>
        <w:t xml:space="preserve">   oil    </w:t>
      </w:r>
      <w:r>
        <w:t xml:space="preserve">   loyal    </w:t>
      </w:r>
      <w:r>
        <w:t xml:space="preserve">   broil    </w:t>
      </w:r>
      <w:r>
        <w:t xml:space="preserve">   enjoy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Days in May</dc:title>
  <dcterms:created xsi:type="dcterms:W3CDTF">2021-10-11T00:02:30Z</dcterms:created>
  <dcterms:modified xsi:type="dcterms:W3CDTF">2021-10-11T00:02:30Z</dcterms:modified>
</cp:coreProperties>
</file>