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$2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organelle digests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organelle transports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organelle provides the cell with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organelle makes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Animals, plants, protists, and fungi are examples of this typ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organelle makes the food in plant cells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organelle carries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organelle Mixes proteins and chemicals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organelle protects and supports only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fills the cell and keeps the other organelles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organelle controls what goes in and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organelle allows minerals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organelle controls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 are an example of this type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stores water and nutrients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$2 Dessert</dc:title>
  <dcterms:created xsi:type="dcterms:W3CDTF">2021-10-10T23:55:32Z</dcterms:created>
  <dcterms:modified xsi:type="dcterms:W3CDTF">2021-10-10T23:55:32Z</dcterms:modified>
</cp:coreProperties>
</file>