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Dimensional Figure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three congruent sides and three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one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that has two pairs of consecutive congruent sides, but opposite sides are not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one angle that is greater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organized by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four-sided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with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same size and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with four congruent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 plane figure formed by three or more line segments that intersect only at their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figure having length and width,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contains only angles that are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two congruent sides and two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exactly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90 degree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with four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 - Next to - Adjoining.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no congruent sides or angles.</w:t>
            </w:r>
          </w:p>
        </w:tc>
      </w:tr>
    </w:tbl>
    <w:p>
      <w:pPr>
        <w:pStyle w:val="WordBankMedium"/>
      </w:pPr>
      <w:r>
        <w:t xml:space="preserve">   Two-Dimensional    </w:t>
      </w:r>
      <w:r>
        <w:t xml:space="preserve">   Polygon    </w:t>
      </w:r>
      <w:r>
        <w:t xml:space="preserve">   Rhombus    </w:t>
      </w:r>
      <w:r>
        <w:t xml:space="preserve">   Trapezoid    </w:t>
      </w:r>
      <w:r>
        <w:t xml:space="preserve">   Square    </w:t>
      </w:r>
      <w:r>
        <w:t xml:space="preserve">   Kite    </w:t>
      </w:r>
      <w:r>
        <w:t xml:space="preserve">   Quadrilateral    </w:t>
      </w:r>
      <w:r>
        <w:t xml:space="preserve">   Rectangle    </w:t>
      </w:r>
      <w:r>
        <w:t xml:space="preserve">   Isosceles    </w:t>
      </w:r>
      <w:r>
        <w:t xml:space="preserve">   Adjacent    </w:t>
      </w:r>
      <w:r>
        <w:t xml:space="preserve">   Hierarchy    </w:t>
      </w:r>
      <w:r>
        <w:t xml:space="preserve">   Acute    </w:t>
      </w:r>
      <w:r>
        <w:t xml:space="preserve">   Equilateral    </w:t>
      </w:r>
      <w:r>
        <w:t xml:space="preserve">   Obtuse    </w:t>
      </w:r>
      <w:r>
        <w:t xml:space="preserve">   Right    </w:t>
      </w:r>
      <w:r>
        <w:t xml:space="preserve">   Triangle    </w:t>
      </w:r>
      <w:r>
        <w:t xml:space="preserve">   Scalene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Dimensional Figure Quiz</dc:title>
  <dcterms:created xsi:type="dcterms:W3CDTF">2021-10-11T00:04:44Z</dcterms:created>
  <dcterms:modified xsi:type="dcterms:W3CDTF">2021-10-11T00:04:44Z</dcterms:modified>
</cp:coreProperties>
</file>