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Dimensional Shapes</w:t>
      </w:r>
    </w:p>
    <w:p>
      <w:pPr>
        <w:pStyle w:val="Questions"/>
      </w:pPr>
      <w:r>
        <w:t xml:space="preserve">1. GRIEANTL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EQURAS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DLQATLARAREUI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GATONCO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CTRELENAG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REAA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VELUMO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RMTRPEIEE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OPLNGYO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PNGTNOAE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triangle    </w:t>
      </w:r>
      <w:r>
        <w:t xml:space="preserve">   square    </w:t>
      </w:r>
      <w:r>
        <w:t xml:space="preserve">   quadrilateral    </w:t>
      </w:r>
      <w:r>
        <w:t xml:space="preserve">   octagon    </w:t>
      </w:r>
      <w:r>
        <w:t xml:space="preserve">   rectangle    </w:t>
      </w:r>
      <w:r>
        <w:t xml:space="preserve">   area    </w:t>
      </w:r>
      <w:r>
        <w:t xml:space="preserve">   volume    </w:t>
      </w:r>
      <w:r>
        <w:t xml:space="preserve">   perimeter    </w:t>
      </w:r>
      <w:r>
        <w:t xml:space="preserve">   polygon    </w:t>
      </w:r>
      <w:r>
        <w:t xml:space="preserve">   pentagon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Dimensional Shapes</dc:title>
  <dcterms:created xsi:type="dcterms:W3CDTF">2021-10-11T00:03:36Z</dcterms:created>
  <dcterms:modified xsi:type="dcterms:W3CDTF">2021-10-11T00:03:36Z</dcterms:modified>
</cp:coreProperties>
</file>