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ESO Crossword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learning a trade from a skilled employer, having agreed to work for a fixed period at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class, typically with reference to its perceived materialistic values or conventional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dung used for fertilizing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makes and repairs things in iron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pub, typically one in the country, in some cases providing accommodation.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employed to tan animal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cattle, sheep, etc.) eat grass in a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narrow trench made in the ground by a plough, especially for planting seeds 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untidy collection or pile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piece of ground) not covered with flat stones or bricks; laid with paving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order to a person requiring them to make a specified payment to the signatory or to a named payee; a promissory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prepares or deals in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medieval association of craftsmen or merchants, often having considerable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occupation is making fitted clothes such as suits, trousers, and jackets to fit individual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underground conduit for carrying off drainage water and waste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ESO Crossword (No Spaces)</dc:title>
  <dcterms:created xsi:type="dcterms:W3CDTF">2021-10-11T00:04:37Z</dcterms:created>
  <dcterms:modified xsi:type="dcterms:W3CDTF">2021-10-11T00:04:37Z</dcterms:modified>
</cp:coreProperties>
</file>