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Kings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Bethel    </w:t>
      </w:r>
      <w:r>
        <w:t xml:space="preserve">   Jericho    </w:t>
      </w:r>
      <w:r>
        <w:t xml:space="preserve">   Gilgal    </w:t>
      </w:r>
      <w:r>
        <w:t xml:space="preserve">   Jordan    </w:t>
      </w:r>
      <w:r>
        <w:t xml:space="preserve">   portion    </w:t>
      </w:r>
      <w:r>
        <w:t xml:space="preserve">   double    </w:t>
      </w:r>
      <w:r>
        <w:t xml:space="preserve">   mountain    </w:t>
      </w:r>
      <w:r>
        <w:t xml:space="preserve">   horses    </w:t>
      </w:r>
      <w:r>
        <w:t xml:space="preserve">   Fire    </w:t>
      </w:r>
      <w:r>
        <w:t xml:space="preserve">   Moses    </w:t>
      </w:r>
      <w:r>
        <w:t xml:space="preserve">   Malachi    </w:t>
      </w:r>
      <w:r>
        <w:t xml:space="preserve">   whirlwind    </w:t>
      </w:r>
      <w:r>
        <w:t xml:space="preserve">   river    </w:t>
      </w:r>
      <w:r>
        <w:t xml:space="preserve">   quiet    </w:t>
      </w:r>
      <w:r>
        <w:t xml:space="preserve">   Kings    </w:t>
      </w:r>
      <w:r>
        <w:t xml:space="preserve">   prophet    </w:t>
      </w:r>
      <w:r>
        <w:t xml:space="preserve">   faithful    </w:t>
      </w:r>
      <w:r>
        <w:t xml:space="preserve">   heaven    </w:t>
      </w:r>
      <w:r>
        <w:t xml:space="preserve">   cloak    </w:t>
      </w:r>
      <w:r>
        <w:t xml:space="preserve">   chariot    </w:t>
      </w:r>
      <w:r>
        <w:t xml:space="preserve">   Elijah    </w:t>
      </w:r>
      <w:r>
        <w:t xml:space="preserve">   Elisha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Kings 2</dc:title>
  <dcterms:created xsi:type="dcterms:W3CDTF">2021-10-11T00:03:23Z</dcterms:created>
  <dcterms:modified xsi:type="dcterms:W3CDTF">2021-10-11T00:03:23Z</dcterms:modified>
</cp:coreProperties>
</file>