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 Kings 4:8-17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Elisha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Lampstand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Shunammite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Dwell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Shunem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Gehazi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Table</w:t>
            </w:r>
          </w:p>
        </w:tc>
      </w:tr>
    </w:tbl>
    <w:p>
      <w:pPr>
        <w:pStyle w:val="WordBankMedium"/>
      </w:pPr>
      <w:r>
        <w:t xml:space="preserve">   Elisha    </w:t>
      </w:r>
      <w:r>
        <w:t xml:space="preserve">   Shunem    </w:t>
      </w:r>
      <w:r>
        <w:t xml:space="preserve">   Food    </w:t>
      </w:r>
      <w:r>
        <w:t xml:space="preserve">   God    </w:t>
      </w:r>
      <w:r>
        <w:t xml:space="preserve">   Holy    </w:t>
      </w:r>
      <w:r>
        <w:t xml:space="preserve">   Gehazi    </w:t>
      </w:r>
      <w:r>
        <w:t xml:space="preserve">   Servant    </w:t>
      </w:r>
      <w:r>
        <w:t xml:space="preserve">   Shunammite    </w:t>
      </w:r>
      <w:r>
        <w:t xml:space="preserve">   Dwell    </w:t>
      </w:r>
      <w:r>
        <w:t xml:space="preserve">   Son    </w:t>
      </w:r>
      <w:r>
        <w:t xml:space="preserve">   Lampstand    </w:t>
      </w:r>
      <w:r>
        <w:t xml:space="preserve">   Woman    </w:t>
      </w:r>
      <w:r>
        <w:t xml:space="preserve">   Small    </w:t>
      </w:r>
      <w:r>
        <w:t xml:space="preserve">   Room    </w:t>
      </w:r>
      <w:r>
        <w:t xml:space="preserve">   Bed    </w:t>
      </w:r>
      <w:r>
        <w:t xml:space="preserve">   Table    </w:t>
      </w:r>
      <w:r>
        <w:t xml:space="preserve">   Chair    </w:t>
      </w:r>
      <w:r>
        <w:t xml:space="preserve">   People    </w:t>
      </w:r>
      <w:r>
        <w:t xml:space="preserve">   Husband    </w:t>
      </w:r>
      <w:r>
        <w:t xml:space="preserve">   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Kings 4:8-17</dc:title>
  <dcterms:created xsi:type="dcterms:W3CDTF">2021-10-11T00:03:48Z</dcterms:created>
  <dcterms:modified xsi:type="dcterms:W3CDTF">2021-10-11T00:03:48Z</dcterms:modified>
</cp:coreProperties>
</file>