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Kings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bedchamber    </w:t>
      </w:r>
      <w:r>
        <w:t xml:space="preserve">   Benhadad    </w:t>
      </w:r>
      <w:r>
        <w:t xml:space="preserve">   blindness    </w:t>
      </w:r>
      <w:r>
        <w:t xml:space="preserve">   bow    </w:t>
      </w:r>
      <w:r>
        <w:t xml:space="preserve">   camp    </w:t>
      </w:r>
      <w:r>
        <w:t xml:space="preserve">   chariots of fire    </w:t>
      </w:r>
      <w:r>
        <w:t xml:space="preserve">   counsel    </w:t>
      </w:r>
      <w:r>
        <w:t xml:space="preserve">   Dothan    </w:t>
      </w:r>
      <w:r>
        <w:t xml:space="preserve">   Elisa    </w:t>
      </w:r>
      <w:r>
        <w:t xml:space="preserve">   famine    </w:t>
      </w:r>
      <w:r>
        <w:t xml:space="preserve">   heart    </w:t>
      </w:r>
      <w:r>
        <w:t xml:space="preserve">   horses    </w:t>
      </w:r>
      <w:r>
        <w:t xml:space="preserve">   house    </w:t>
      </w:r>
      <w:r>
        <w:t xml:space="preserve">   Israel    </w:t>
      </w:r>
      <w:r>
        <w:t xml:space="preserve">   Jordan    </w:t>
      </w:r>
      <w:r>
        <w:t xml:space="preserve">   Kings    </w:t>
      </w:r>
      <w:r>
        <w:t xml:space="preserve">   Lord    </w:t>
      </w:r>
      <w:r>
        <w:t xml:space="preserve">   master    </w:t>
      </w:r>
      <w:r>
        <w:t xml:space="preserve">   messenger    </w:t>
      </w:r>
      <w:r>
        <w:t xml:space="preserve">   mountains    </w:t>
      </w:r>
      <w:r>
        <w:t xml:space="preserve">   open his eyes    </w:t>
      </w:r>
      <w:r>
        <w:t xml:space="preserve">   pray    </w:t>
      </w:r>
      <w:r>
        <w:t xml:space="preserve">   prophet    </w:t>
      </w:r>
      <w:r>
        <w:t xml:space="preserve">   sackcloth    </w:t>
      </w:r>
      <w:r>
        <w:t xml:space="preserve">   salvation    </w:t>
      </w:r>
      <w:r>
        <w:t xml:space="preserve">   Samaria    </w:t>
      </w:r>
      <w:r>
        <w:t xml:space="preserve">   servants    </w:t>
      </w:r>
      <w:r>
        <w:t xml:space="preserve">   silver    </w:t>
      </w:r>
      <w:r>
        <w:t xml:space="preserve">   son of Shaphat    </w:t>
      </w:r>
      <w:r>
        <w:t xml:space="preserve">   spy    </w:t>
      </w:r>
      <w:r>
        <w:t xml:space="preserve">   sword    </w:t>
      </w:r>
      <w:r>
        <w:t xml:space="preserve">   Syria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Kings 6</dc:title>
  <dcterms:created xsi:type="dcterms:W3CDTF">2021-10-11T00:03:14Z</dcterms:created>
  <dcterms:modified xsi:type="dcterms:W3CDTF">2021-10-11T00:03:14Z</dcterms:modified>
</cp:coreProperties>
</file>