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2: LANDSCAPE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COMMON    </w:t>
      </w:r>
      <w:r>
        <w:t xml:space="preserve">   CONTOUR    </w:t>
      </w:r>
      <w:r>
        <w:t xml:space="preserve">   CRAG    </w:t>
      </w:r>
      <w:r>
        <w:t xml:space="preserve">   CREEK    </w:t>
      </w:r>
      <w:r>
        <w:t xml:space="preserve">   CREVASSE    </w:t>
      </w:r>
      <w:r>
        <w:t xml:space="preserve">   DALE    </w:t>
      </w:r>
      <w:r>
        <w:t xml:space="preserve">   DELTA    </w:t>
      </w:r>
      <w:r>
        <w:t xml:space="preserve">   FENS    </w:t>
      </w:r>
      <w:r>
        <w:t xml:space="preserve">   FIELD    </w:t>
      </w:r>
      <w:r>
        <w:t xml:space="preserve">   FIRTH    </w:t>
      </w:r>
      <w:r>
        <w:t xml:space="preserve">   GLACIER    </w:t>
      </w:r>
      <w:r>
        <w:t xml:space="preserve">   GLADE    </w:t>
      </w:r>
      <w:r>
        <w:t xml:space="preserve">   GRASS    </w:t>
      </w:r>
      <w:r>
        <w:t xml:space="preserve">   HEATH    </w:t>
      </w:r>
      <w:r>
        <w:t xml:space="preserve">   HILL    </w:t>
      </w:r>
      <w:r>
        <w:t xml:space="preserve">   INLET    </w:t>
      </w:r>
      <w:r>
        <w:t xml:space="preserve">   LAKE    </w:t>
      </w:r>
      <w:r>
        <w:t xml:space="preserve">   MARSH    </w:t>
      </w:r>
      <w:r>
        <w:t xml:space="preserve">   MEADOW    </w:t>
      </w:r>
      <w:r>
        <w:t xml:space="preserve">   PASS    </w:t>
      </w:r>
      <w:r>
        <w:t xml:space="preserve">   PEAK    </w:t>
      </w:r>
      <w:r>
        <w:t xml:space="preserve">   PLATEAU    </w:t>
      </w:r>
      <w:r>
        <w:t xml:space="preserve">   RAVINE    </w:t>
      </w:r>
      <w:r>
        <w:t xml:space="preserve">   REACH    </w:t>
      </w:r>
      <w:r>
        <w:t xml:space="preserve">   RIDGE    </w:t>
      </w:r>
      <w:r>
        <w:t xml:space="preserve">   RIVER    </w:t>
      </w:r>
      <w:r>
        <w:t xml:space="preserve">   SPIT    </w:t>
      </w:r>
      <w:r>
        <w:t xml:space="preserve">   STREAM    </w:t>
      </w:r>
      <w:r>
        <w:t xml:space="preserve">   SWAMP    </w:t>
      </w:r>
      <w:r>
        <w:t xml:space="preserve">   WOLD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2: LANDSCAPE</dc:title>
  <dcterms:created xsi:type="dcterms:W3CDTF">2021-10-11T00:04:51Z</dcterms:created>
  <dcterms:modified xsi:type="dcterms:W3CDTF">2021-10-11T00:04:51Z</dcterms:modified>
</cp:coreProperties>
</file>