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Nephi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Moses make and put on a 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by that we will be saved? (2 Nephi 25:23)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will the Jews cease to be scattered and scourged? (2 Nephi 25:16)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Nephi "labor diligently to write"? (2 Nephi 25:23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Elder Uchtdorf's statement. What is our flesh?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after Lehi left Jerusalem would the Saviour come? (2 Nephi 25:9)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Nephi say the Lord would do to convince the Jews of the true Messiah? (2 Nephi 25:18)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would the Jews respond to the Saviour? (2 Nephi 24:13)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would manifest himself to the Jews? (2 Nephi 25:12)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Lord set amongst the Israelites to bite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ways might we experience the grace of Jesus Christ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shall the saviour's name be? (2 Nephi 25:19)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did the Israelites journey in the wilderness?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Nephi 25</dc:title>
  <dcterms:created xsi:type="dcterms:W3CDTF">2021-10-11T00:03:41Z</dcterms:created>
  <dcterms:modified xsi:type="dcterms:W3CDTF">2021-10-11T00:03:41Z</dcterms:modified>
</cp:coreProperties>
</file>