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Nephi 31-33 Roles of Holy Ghost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comes after baptism?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first ordinance of the gospel?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first principle of the gospel?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Holy Ghost is used synonymously with this word in this verse (2 Nephi 31:17)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person doesn't do push ups, he does earth downs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Holy Ghost _________ of the Father and the Son. (2 Nephi 31:18)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comes before baptism (2 Nephi 31:11)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Nephi says to press forward with what? (2 Nephi 31:20)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will the Holy Ghost show us if we receive Him? (2 Nephi 32:5)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Christlike attribute does Nephi tell us he possesses? (2 Nephi 33:7-9)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Holy Ghost allows me to speak with the tongue of ________ (2 Nephi 31:13)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evil spirit teach you not to do? (2 Nephi 32:8)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Angel speak the words of _______ by the power of the Holy Ghost (2 Nephi 32:3 )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last, and sometimes hardest, step in the doctrine of Christ? (2 Nephi 31:20)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must ______ (2 Nephi 33:15)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Holy Ghost carries message _____ the heart. (2 Nephi 33:1)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Nephi 31-33 Roles of Holy Ghost</dc:title>
  <dcterms:created xsi:type="dcterms:W3CDTF">2021-10-11T00:03:25Z</dcterms:created>
  <dcterms:modified xsi:type="dcterms:W3CDTF">2021-10-11T00:03:25Z</dcterms:modified>
</cp:coreProperties>
</file>