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Nephi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of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Christ set the perfect example of ______ for us to follow.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Exercise ______ in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full _______of heart (vs.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Baptism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we sincerely repent and follow the Savior by being baptized, then we will receive the___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speak with the ________ of angels (vs.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Acting no ________and no deception before God (vs.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gate? (vs. 17)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________of Christ. (2 Nephi 31:2)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live according to the ______ __ ____, we will receive eternal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Christ, though sinless, was baptized to ____ 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path lead to? (vs.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Holy Ghost witnesses of the _____ ___ ___ ___. (vs. 17-18)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Holy Ghost brings a _____ __ ___. (vs. 17-18)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_______to the 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Nephi 31</dc:title>
  <dcterms:created xsi:type="dcterms:W3CDTF">2021-10-11T00:03:29Z</dcterms:created>
  <dcterms:modified xsi:type="dcterms:W3CDTF">2021-10-11T00:03:29Z</dcterms:modified>
</cp:coreProperties>
</file>