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Nephi 32:8-9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and spirit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member of the Godhead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dedicated to a sacred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health, happiness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devout request to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member of the Godhead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member of the Godhead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strength or vigor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Nephi 32:8-9</dc:title>
  <dcterms:created xsi:type="dcterms:W3CDTF">2021-10-11T00:03:27Z</dcterms:created>
  <dcterms:modified xsi:type="dcterms:W3CDTF">2021-10-11T00:03:27Z</dcterms:modified>
</cp:coreProperties>
</file>