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Nephi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Generations    </w:t>
      </w:r>
      <w:r>
        <w:t xml:space="preserve">   Repentance    </w:t>
      </w:r>
      <w:r>
        <w:t xml:space="preserve">   Salvation    </w:t>
      </w:r>
      <w:r>
        <w:t xml:space="preserve">   Promise    </w:t>
      </w:r>
      <w:r>
        <w:t xml:space="preserve">   Contentions    </w:t>
      </w:r>
      <w:r>
        <w:t xml:space="preserve">   Doctrines    </w:t>
      </w:r>
      <w:r>
        <w:t xml:space="preserve">   Testified    </w:t>
      </w:r>
      <w:r>
        <w:t xml:space="preserve">   Messiah    </w:t>
      </w:r>
      <w:r>
        <w:t xml:space="preserve">   Joseph    </w:t>
      </w:r>
      <w:r>
        <w:t xml:space="preserve">   Righteous    </w:t>
      </w:r>
      <w:r>
        <w:t xml:space="preserve">   Descendent    </w:t>
      </w:r>
      <w:r>
        <w:t xml:space="preserve">   Afflictions    </w:t>
      </w:r>
      <w:r>
        <w:t xml:space="preserve">   Commandments    </w:t>
      </w:r>
      <w:r>
        <w:t xml:space="preserve">   Wilderness    </w:t>
      </w:r>
      <w:r>
        <w:t xml:space="preserve">   Inheritance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3</dc:title>
  <dcterms:created xsi:type="dcterms:W3CDTF">2021-10-11T00:04:30Z</dcterms:created>
  <dcterms:modified xsi:type="dcterms:W3CDTF">2021-10-11T00:04:30Z</dcterms:modified>
</cp:coreProperties>
</file>