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Nephi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scriptures    </w:t>
      </w:r>
      <w:r>
        <w:t xml:space="preserve">   repentance    </w:t>
      </w:r>
      <w:r>
        <w:t xml:space="preserve">   obedience    </w:t>
      </w:r>
      <w:r>
        <w:t xml:space="preserve">   Eve    </w:t>
      </w:r>
      <w:r>
        <w:t xml:space="preserve">   Adam    </w:t>
      </w:r>
      <w:r>
        <w:t xml:space="preserve">   Isaiah    </w:t>
      </w:r>
      <w:r>
        <w:t xml:space="preserve">   Heavenly Father    </w:t>
      </w:r>
      <w:r>
        <w:t xml:space="preserve">   physical death    </w:t>
      </w:r>
      <w:r>
        <w:t xml:space="preserve">   spiritual death    </w:t>
      </w:r>
      <w:r>
        <w:t xml:space="preserve">   merciful    </w:t>
      </w:r>
      <w:r>
        <w:t xml:space="preserve">   Resurrection    </w:t>
      </w:r>
      <w:r>
        <w:t xml:space="preserve">   Jesus    </w:t>
      </w:r>
      <w:r>
        <w:t xml:space="preserve">   mankind    </w:t>
      </w:r>
      <w:r>
        <w:t xml:space="preserve">   Savior    </w:t>
      </w:r>
      <w:r>
        <w:t xml:space="preserve">   prophet    </w:t>
      </w:r>
      <w:r>
        <w:t xml:space="preserve">   Book of Mormon    </w:t>
      </w:r>
      <w:r>
        <w:t xml:space="preserve">   wisdom    </w:t>
      </w:r>
      <w:r>
        <w:t xml:space="preserve">   Atonement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Nephi 6-10</dc:title>
  <dcterms:created xsi:type="dcterms:W3CDTF">2021-10-11T00:04:35Z</dcterms:created>
  <dcterms:modified xsi:type="dcterms:W3CDTF">2021-10-11T00:04:35Z</dcterms:modified>
</cp:coreProperties>
</file>