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PETER 1:3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goodness    </w:t>
      </w:r>
      <w:r>
        <w:t xml:space="preserve">   and    </w:t>
      </w:r>
      <w:r>
        <w:t xml:space="preserve">   glory    </w:t>
      </w:r>
      <w:r>
        <w:t xml:space="preserve">   own    </w:t>
      </w:r>
      <w:r>
        <w:t xml:space="preserve">   his    </w:t>
      </w:r>
      <w:r>
        <w:t xml:space="preserve">   by    </w:t>
      </w:r>
      <w:r>
        <w:t xml:space="preserve">   us    </w:t>
      </w:r>
      <w:r>
        <w:t xml:space="preserve">   called    </w:t>
      </w:r>
      <w:r>
        <w:t xml:space="preserve">   who    </w:t>
      </w:r>
      <w:r>
        <w:t xml:space="preserve">   him    </w:t>
      </w:r>
      <w:r>
        <w:t xml:space="preserve">   of    </w:t>
      </w:r>
      <w:r>
        <w:t xml:space="preserve">   knowledge    </w:t>
      </w:r>
      <w:r>
        <w:t xml:space="preserve">   the    </w:t>
      </w:r>
      <w:r>
        <w:t xml:space="preserve">   through    </w:t>
      </w:r>
      <w:r>
        <w:t xml:space="preserve">   godliness    </w:t>
      </w:r>
      <w:r>
        <w:t xml:space="preserve">   life    </w:t>
      </w:r>
      <w:r>
        <w:t xml:space="preserve">   for    </w:t>
      </w:r>
      <w:r>
        <w:t xml:space="preserve">   required    </w:t>
      </w:r>
      <w:r>
        <w:t xml:space="preserve">   everything    </w:t>
      </w:r>
      <w:r>
        <w:t xml:space="preserve">   given    </w:t>
      </w:r>
      <w:r>
        <w:t xml:space="preserve">   has    </w:t>
      </w:r>
      <w:r>
        <w:t xml:space="preserve">   power    </w:t>
      </w:r>
      <w:r>
        <w:t xml:space="preserve">   divine    </w:t>
      </w:r>
      <w:r>
        <w:t xml:space="preserve">   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PETER 1:3</dc:title>
  <dcterms:created xsi:type="dcterms:W3CDTF">2021-10-11T00:03:54Z</dcterms:created>
  <dcterms:modified xsi:type="dcterms:W3CDTF">2021-10-11T00:03:54Z</dcterms:modified>
</cp:coreProperties>
</file>