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Peter 3:2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YOUR    </w:t>
      </w:r>
      <w:r>
        <w:t xml:space="preserve">   THROUGH    </w:t>
      </w:r>
      <w:r>
        <w:t xml:space="preserve">   SAVIOR    </w:t>
      </w:r>
      <w:r>
        <w:t xml:space="preserve">   LORD    </w:t>
      </w:r>
      <w:r>
        <w:t xml:space="preserve">   OF    </w:t>
      </w:r>
      <w:r>
        <w:t xml:space="preserve">   COMMANDMENT    </w:t>
      </w:r>
      <w:r>
        <w:t xml:space="preserve">   AND    </w:t>
      </w:r>
      <w:r>
        <w:t xml:space="preserve">   PROPHETS    </w:t>
      </w:r>
      <w:r>
        <w:t xml:space="preserve">   HOLY    </w:t>
      </w:r>
      <w:r>
        <w:t xml:space="preserve">   THE    </w:t>
      </w:r>
      <w:r>
        <w:t xml:space="preserve">   PREDICTIONS    </w:t>
      </w:r>
      <w:r>
        <w:t xml:space="preserve">   REMEMBER    </w:t>
      </w:r>
      <w:r>
        <w:t xml:space="preserve">   SHOULD    </w:t>
      </w:r>
      <w:r>
        <w:t xml:space="preserve">   YOU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Peter 3:2</dc:title>
  <dcterms:created xsi:type="dcterms:W3CDTF">2021-10-11T00:04:08Z</dcterms:created>
  <dcterms:modified xsi:type="dcterms:W3CDTF">2021-10-11T00:04:08Z</dcterms:modified>
</cp:coreProperties>
</file>