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Peter 3:2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    </w:t>
      </w:r>
      <w:r>
        <w:t xml:space="preserve">   Apostles    </w:t>
      </w:r>
      <w:r>
        <w:t xml:space="preserve">   Your    </w:t>
      </w:r>
      <w:r>
        <w:t xml:space="preserve">   Through    </w:t>
      </w:r>
      <w:r>
        <w:t xml:space="preserve">   Savior    </w:t>
      </w:r>
      <w:r>
        <w:t xml:space="preserve">   And    </w:t>
      </w:r>
      <w:r>
        <w:t xml:space="preserve">   Lord    </w:t>
      </w:r>
      <w:r>
        <w:t xml:space="preserve">   Our    </w:t>
      </w:r>
      <w:r>
        <w:t xml:space="preserve">   By    </w:t>
      </w:r>
      <w:r>
        <w:t xml:space="preserve">   Given    </w:t>
      </w:r>
      <w:r>
        <w:t xml:space="preserve">   Command    </w:t>
      </w:r>
      <w:r>
        <w:t xml:space="preserve">   Prophets    </w:t>
      </w:r>
      <w:r>
        <w:t xml:space="preserve">   Holy    </w:t>
      </w:r>
      <w:r>
        <w:t xml:space="preserve">   Past    </w:t>
      </w:r>
      <w:r>
        <w:t xml:space="preserve">   In    </w:t>
      </w:r>
      <w:r>
        <w:t xml:space="preserve">   Spoken    </w:t>
      </w:r>
      <w:r>
        <w:t xml:space="preserve">   Words    </w:t>
      </w:r>
      <w:r>
        <w:t xml:space="preserve">   Recall    </w:t>
      </w:r>
      <w:r>
        <w:t xml:space="preserve">   To    </w:t>
      </w:r>
      <w:r>
        <w:t xml:space="preserve">   You    </w:t>
      </w:r>
      <w:r>
        <w:t xml:space="preserve">   Want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Peter 3:2</dc:title>
  <dcterms:created xsi:type="dcterms:W3CDTF">2021-10-11T00:04:11Z</dcterms:created>
  <dcterms:modified xsi:type="dcterms:W3CDTF">2021-10-11T00:04:11Z</dcterms:modified>
</cp:coreProperties>
</file>