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 Plus 2 Is 4 Minus 1 that’s 3 Quick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 in B.O.D.M.A.S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composite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 B.O.D.M.A.S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mathematical term for average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addition equation is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in B.O.D.M.A.S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in B.O.D.M.A.S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English term for a 1/4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value of the 9 in here 0.09?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in B.O.D.M.A.S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multiplication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if length x width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Plus 2 Is 4 Minus 1 that’s 3 Quick Maths</dc:title>
  <dcterms:created xsi:type="dcterms:W3CDTF">2021-10-11T00:04:06Z</dcterms:created>
  <dcterms:modified xsi:type="dcterms:W3CDTF">2021-10-11T00:04:06Z</dcterms:modified>
</cp:coreProperties>
</file>