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 SHEKEL 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kenny    </w:t>
      </w:r>
      <w:r>
        <w:t xml:space="preserve">   marlo    </w:t>
      </w:r>
      <w:r>
        <w:t xml:space="preserve">   hitch    </w:t>
      </w:r>
      <w:r>
        <w:t xml:space="preserve">   petra    </w:t>
      </w:r>
      <w:r>
        <w:t xml:space="preserve">   grisha    </w:t>
      </w:r>
      <w:r>
        <w:t xml:space="preserve">   carla    </w:t>
      </w:r>
      <w:r>
        <w:t xml:space="preserve">   marco    </w:t>
      </w:r>
      <w:r>
        <w:t xml:space="preserve">   nicolo    </w:t>
      </w:r>
      <w:r>
        <w:t xml:space="preserve">   yelena    </w:t>
      </w:r>
      <w:r>
        <w:t xml:space="preserve">   pixis    </w:t>
      </w:r>
      <w:r>
        <w:t xml:space="preserve">   floch    </w:t>
      </w:r>
      <w:r>
        <w:t xml:space="preserve">   annie    </w:t>
      </w:r>
      <w:r>
        <w:t xml:space="preserve">   peick    </w:t>
      </w:r>
      <w:r>
        <w:t xml:space="preserve">   porco    </w:t>
      </w:r>
      <w:r>
        <w:t xml:space="preserve">   zeke    </w:t>
      </w:r>
      <w:r>
        <w:t xml:space="preserve">   bertholdt    </w:t>
      </w:r>
      <w:r>
        <w:t xml:space="preserve">   reiner    </w:t>
      </w:r>
      <w:r>
        <w:t xml:space="preserve">   falco    </w:t>
      </w:r>
      <w:r>
        <w:t xml:space="preserve">   gabi    </w:t>
      </w:r>
      <w:r>
        <w:t xml:space="preserve">   historia    </w:t>
      </w:r>
      <w:r>
        <w:t xml:space="preserve">   connie    </w:t>
      </w:r>
      <w:r>
        <w:t xml:space="preserve">   jean    </w:t>
      </w:r>
      <w:r>
        <w:t xml:space="preserve">   sasha    </w:t>
      </w:r>
      <w:r>
        <w:t xml:space="preserve">   ymir    </w:t>
      </w:r>
      <w:r>
        <w:t xml:space="preserve">   erwin    </w:t>
      </w:r>
      <w:r>
        <w:t xml:space="preserve">   hange    </w:t>
      </w:r>
      <w:r>
        <w:t xml:space="preserve">   levi    </w:t>
      </w:r>
      <w:r>
        <w:t xml:space="preserve">   mikasa    </w:t>
      </w:r>
      <w:r>
        <w:t xml:space="preserve">   eren    </w:t>
      </w:r>
      <w:r>
        <w:t xml:space="preserve">   armin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SHEKEL TING</dc:title>
  <dcterms:created xsi:type="dcterms:W3CDTF">2021-10-11T00:04:49Z</dcterms:created>
  <dcterms:modified xsi:type="dcterms:W3CDTF">2021-10-11T00:04:49Z</dcterms:modified>
</cp:coreProperties>
</file>