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Samuel 13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(1) ... 'n mooi suster gehad met die naam van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(1) En daarna het dit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asdlkjla;sdkfj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asdfasdf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(1) ___, die seun van Dawid, het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asdasdf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asdfasdf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asdfasdf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Samuel 13 TOETS</dc:title>
  <dcterms:created xsi:type="dcterms:W3CDTF">2021-10-11T00:03:43Z</dcterms:created>
  <dcterms:modified xsi:type="dcterms:W3CDTF">2021-10-11T00:03:43Z</dcterms:modified>
</cp:coreProperties>
</file>