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Samuel 22:1-7   What If Singing Was A Prayer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Compassed    </w:t>
      </w:r>
      <w:r>
        <w:t xml:space="preserve">   David    </w:t>
      </w:r>
      <w:r>
        <w:t xml:space="preserve">   Delivered    </w:t>
      </w:r>
      <w:r>
        <w:t xml:space="preserve">   Enemies    </w:t>
      </w:r>
      <w:r>
        <w:t xml:space="preserve">   Fortress    </w:t>
      </w:r>
      <w:r>
        <w:t xml:space="preserve">   Hand    </w:t>
      </w:r>
      <w:r>
        <w:t xml:space="preserve">   Lord    </w:t>
      </w:r>
      <w:r>
        <w:t xml:space="preserve">   Refuge    </w:t>
      </w:r>
      <w:r>
        <w:t xml:space="preserve">   Rock    </w:t>
      </w:r>
      <w:r>
        <w:t xml:space="preserve">   Salvation    </w:t>
      </w:r>
      <w:r>
        <w:t xml:space="preserve">   Saul    </w:t>
      </w:r>
      <w:r>
        <w:t xml:space="preserve">   Shield    </w:t>
      </w:r>
      <w:r>
        <w:t xml:space="preserve">   Sorrows    </w:t>
      </w:r>
      <w:r>
        <w:t xml:space="preserve">   Spake    </w:t>
      </w:r>
      <w:r>
        <w:t xml:space="preserve">   Temple    </w:t>
      </w:r>
      <w:r>
        <w:t xml:space="preserve">   Trust    </w:t>
      </w:r>
      <w:r>
        <w:t xml:space="preserve">   Violence    </w:t>
      </w:r>
      <w:r>
        <w:t xml:space="preserve">   Waves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Samuel 22:1-7   What If Singing Was A Prayer </dc:title>
  <dcterms:created xsi:type="dcterms:W3CDTF">2021-10-11T00:04:40Z</dcterms:created>
  <dcterms:modified xsi:type="dcterms:W3CDTF">2021-10-11T00:04:40Z</dcterms:modified>
</cp:coreProperties>
</file>