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Step Equation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22x - 2 = 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9x + 9 =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9x - 4 =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2x + 3 =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6x + 6 =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9x - 4 = 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10x + 2  = 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9x + 4 = 157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14x + 9 = 121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5x - 5 = 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19x + 3 = 193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9x + 1 =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40 - 2p = 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8x + 5 = 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3x - 14 =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24x + 9 = 109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5x - 4 =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10x + 78 = 108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16x + 4 = 260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3x + 1 =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2x + 1 = 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18x - 3 = 249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9x + 13 = 121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4x + 19 = 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2x - 8 =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10x + 32 = 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4x + 5 = 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96x - 14 = 178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32x - 16 = 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57x - 45 = 981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7x + 15 = 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3x + 4 =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6x + 4 =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14x + 33= 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7x + 4 = 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2x + 1 = 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27x - 6 = 102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3x - 2 =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18x - 15 = -27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8x - 3 = 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4x - 3 =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5x - 3 =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3x - 1 =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8x - 4 = 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4x + 4 =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10x - 1 =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5x + 1 =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2x - 1 =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3f - 7 =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5x + 15 = 30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Step Equation Crossword</dc:title>
  <dcterms:created xsi:type="dcterms:W3CDTF">2021-10-11T00:05:01Z</dcterms:created>
  <dcterms:modified xsi:type="dcterms:W3CDTF">2021-10-11T00:05:01Z</dcterms:modified>
</cp:coreProperties>
</file>