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 Step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Solution    </w:t>
      </w:r>
      <w:r>
        <w:t xml:space="preserve">   positive    </w:t>
      </w:r>
      <w:r>
        <w:t xml:space="preserve">   negative    </w:t>
      </w:r>
      <w:r>
        <w:t xml:space="preserve">   equal    </w:t>
      </w:r>
      <w:r>
        <w:t xml:space="preserve">   Equivalent    </w:t>
      </w:r>
      <w:r>
        <w:t xml:space="preserve">   Algebraic Expression    </w:t>
      </w:r>
      <w:r>
        <w:t xml:space="preserve">   coefficient    </w:t>
      </w:r>
      <w:r>
        <w:t xml:space="preserve">   combining like terms    </w:t>
      </w:r>
      <w:r>
        <w:t xml:space="preserve">   commutative property    </w:t>
      </w:r>
      <w:r>
        <w:t xml:space="preserve">   constant    </w:t>
      </w:r>
      <w:r>
        <w:t xml:space="preserve">   distributive property    </w:t>
      </w:r>
      <w:r>
        <w:t xml:space="preserve">   equation    </w:t>
      </w:r>
      <w:r>
        <w:t xml:space="preserve">   Evaluate    </w:t>
      </w:r>
      <w:r>
        <w:t xml:space="preserve">   expressions    </w:t>
      </w:r>
      <w:r>
        <w:t xml:space="preserve">   Inverse    </w:t>
      </w:r>
      <w:r>
        <w:t xml:space="preserve">   isolate    </w:t>
      </w:r>
      <w:r>
        <w:t xml:space="preserve">   like terms    </w:t>
      </w:r>
      <w:r>
        <w:t xml:space="preserve">   mathematical    </w:t>
      </w:r>
      <w:r>
        <w:t xml:space="preserve">   Operation    </w:t>
      </w:r>
      <w:r>
        <w:t xml:space="preserve">   Simplified Expression    </w:t>
      </w:r>
      <w:r>
        <w:t xml:space="preserve">   Solve    </w:t>
      </w:r>
      <w:r>
        <w:t xml:space="preserve">   terms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Step equations</dc:title>
  <dcterms:created xsi:type="dcterms:W3CDTF">2021-10-11T00:03:59Z</dcterms:created>
  <dcterms:modified xsi:type="dcterms:W3CDTF">2021-10-11T00:03:59Z</dcterms:modified>
</cp:coreProperties>
</file>