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Syllable Words with CVC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admit    </w:t>
      </w:r>
      <w:r>
        <w:t xml:space="preserve">   sunset    </w:t>
      </w:r>
      <w:r>
        <w:t xml:space="preserve">   publish    </w:t>
      </w:r>
      <w:r>
        <w:t xml:space="preserve">   finish    </w:t>
      </w:r>
      <w:r>
        <w:t xml:space="preserve">   index    </w:t>
      </w:r>
      <w:r>
        <w:t xml:space="preserve">   cactus    </w:t>
      </w:r>
      <w:r>
        <w:t xml:space="preserve">   misfit    </w:t>
      </w:r>
      <w:r>
        <w:t xml:space="preserve">   goblin    </w:t>
      </w:r>
      <w:r>
        <w:t xml:space="preserve">   picnic    </w:t>
      </w:r>
      <w:r>
        <w:t xml:space="preserve">   cobweb    </w:t>
      </w:r>
      <w:r>
        <w:t xml:space="preserve">   unzip    </w:t>
      </w:r>
      <w:r>
        <w:t xml:space="preserve">   catfish    </w:t>
      </w:r>
      <w:r>
        <w:t xml:space="preserve">   sunfish    </w:t>
      </w:r>
      <w:r>
        <w:t xml:space="preserve">   hotrod    </w:t>
      </w:r>
      <w:r>
        <w:t xml:space="preserve">   upset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Syllable Words with CVC Syllables</dc:title>
  <dcterms:created xsi:type="dcterms:W3CDTF">2021-10-11T00:03:26Z</dcterms:created>
  <dcterms:modified xsi:type="dcterms:W3CDTF">2021-10-11T00:03:26Z</dcterms:modified>
</cp:coreProperties>
</file>