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2. TROLL ADD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ACCOUNTANT    </w:t>
      </w:r>
      <w:r>
        <w:t xml:space="preserve">   ACCOUNTS PAYABLE    </w:t>
      </w:r>
      <w:r>
        <w:t xml:space="preserve">   ACCOUNTS RECEIVEABLE    </w:t>
      </w:r>
      <w:r>
        <w:t xml:space="preserve">   ADVERSE VERIANCE    </w:t>
      </w:r>
      <w:r>
        <w:t xml:space="preserve">   ASSETS    </w:t>
      </w:r>
      <w:r>
        <w:t xml:space="preserve">   BALANCE SHEET    </w:t>
      </w:r>
      <w:r>
        <w:t xml:space="preserve">   BALANCED    </w:t>
      </w:r>
      <w:r>
        <w:t xml:space="preserve">   CREATIVE    </w:t>
      </w:r>
      <w:r>
        <w:t xml:space="preserve">   CREDIT TERMS    </w:t>
      </w:r>
      <w:r>
        <w:t xml:space="preserve">   EXPENSES    </w:t>
      </w:r>
      <w:r>
        <w:t xml:space="preserve">   GENERALLEDGER    </w:t>
      </w:r>
      <w:r>
        <w:t xml:space="preserve">   INVENTORY    </w:t>
      </w:r>
      <w:r>
        <w:t xml:space="preserve">   JOBS    </w:t>
      </w:r>
      <w:r>
        <w:t xml:space="preserve">   LIABILITIES    </w:t>
      </w:r>
      <w:r>
        <w:t xml:space="preserve">   LOSSES    </w:t>
      </w:r>
      <w:r>
        <w:t xml:space="preserve">   OWNER    </w:t>
      </w:r>
      <w:r>
        <w:t xml:space="preserve">   PARTNERSHIP    </w:t>
      </w:r>
      <w:r>
        <w:t xml:space="preserve">   PROFITS    </w:t>
      </w:r>
      <w:r>
        <w:t xml:space="preserve">   RECEIPTS    </w:t>
      </w:r>
      <w:r>
        <w:t xml:space="preserve">   RECONCILE    </w:t>
      </w:r>
      <w:r>
        <w:t xml:space="preserve">   REPORT    </w:t>
      </w:r>
      <w:r>
        <w:t xml:space="preserve">   REVENUE    </w:t>
      </w:r>
      <w:r>
        <w:t xml:space="preserve">   SHARES    </w:t>
      </w:r>
      <w:r>
        <w:t xml:space="preserve">   STOCK    </w:t>
      </w:r>
      <w:r>
        <w:t xml:space="preserve">   SUSPENSE    </w:t>
      </w:r>
      <w:r>
        <w:t xml:space="preserve">   TAX    </w:t>
      </w:r>
      <w:r>
        <w:t xml:space="preserve">   UNAUTHORISED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 TROLL ADD</dc:title>
  <dcterms:created xsi:type="dcterms:W3CDTF">2021-10-11T00:04:32Z</dcterms:created>
  <dcterms:modified xsi:type="dcterms:W3CDTF">2021-10-11T00:04:32Z</dcterms:modified>
</cp:coreProperties>
</file>