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 Timothy 1:13 - 2:2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works with power in us, as Christians? (1:14)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 from visiting Paul, what did Onesiphorus give to Paul? (En_o_ _ag_ _e_t)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other word does Paul use in 2:2 that means trustworthy?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from which province has deserted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Phygelus and who have deserted Paul?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2 verse 1, what does Paul encourage Timothy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think the 'precious truth' or 'the good deposit' in verse 14 might 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for people who watch or observe something (2:2)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grow as a Christian, it is essential that we have sound what? (Ch1 v 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Paul as he wrote this letter?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characteristic does Paul use to describe Onesiphorous in v18?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1:13 - 2:2</dc:title>
  <dcterms:created xsi:type="dcterms:W3CDTF">2021-10-11T00:04:57Z</dcterms:created>
  <dcterms:modified xsi:type="dcterms:W3CDTF">2021-10-11T00:04:57Z</dcterms:modified>
</cp:coreProperties>
</file>