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 Timothy 1:7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selfcontrol    </w:t>
      </w:r>
      <w:r>
        <w:t xml:space="preserve">   and    </w:t>
      </w:r>
      <w:r>
        <w:t xml:space="preserve">   love    </w:t>
      </w:r>
      <w:r>
        <w:t xml:space="preserve">   power    </w:t>
      </w:r>
      <w:r>
        <w:t xml:space="preserve">   of    </w:t>
      </w:r>
      <w:r>
        <w:t xml:space="preserve">   but    </w:t>
      </w:r>
      <w:r>
        <w:t xml:space="preserve">   fear    </w:t>
      </w:r>
      <w:r>
        <w:t xml:space="preserve">   not    </w:t>
      </w:r>
      <w:r>
        <w:t xml:space="preserve">   spirit    </w:t>
      </w:r>
      <w:r>
        <w:t xml:space="preserve">   a    </w:t>
      </w:r>
      <w:r>
        <w:t xml:space="preserve">   us    </w:t>
      </w:r>
      <w:r>
        <w:t xml:space="preserve">   gave    </w:t>
      </w:r>
      <w:r>
        <w:t xml:space="preserve">   God    </w:t>
      </w:r>
      <w:r>
        <w:t xml:space="preserve">   for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Timothy 1:7</dc:title>
  <dcterms:created xsi:type="dcterms:W3CDTF">2021-10-11T00:04:32Z</dcterms:created>
  <dcterms:modified xsi:type="dcterms:W3CDTF">2021-10-11T00:04:32Z</dcterms:modified>
</cp:coreProperties>
</file>