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Timothy 2:1-26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foundation that the church is built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best way to teach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faithful person does not return 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Those being deceived need to escape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the resurrection is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it mean to thoroughly clean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redemption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Every Word that proceeds out of the mouth of God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words are said to a faithful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Whom will you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does the devil attack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metal symbolizes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God's symbol of ownership and authenticity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our weapon as well as a soldier's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 Who were Timothy's Grandmother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 Who is God manifest in the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 separates Christians from other believers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Another word for cutting it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Don't get caught up 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Jesus gave to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tried in the fire _____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rose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do we bury that old man of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fulfilled the law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to shew thyself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ultimate outcome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Paul call Timothy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people cannot discuss the Bible without winding up in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brought Paul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causes us to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servant of The Lord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of God's children should be willing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should we avoid in our daily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If we suffer with Him, we shall also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cannot win people to Christ until you become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Who is the only one who can cleanse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If we deny Him, He also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God is the only one who can grant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Paul delivered him to satan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should teach you the meaning of the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seed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word refers to a disease that spreads like gangrene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What type of sword is used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Where do we find what the whole armor of God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did Paul urge Timothy 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2:1-26</dc:title>
  <dcterms:created xsi:type="dcterms:W3CDTF">2021-10-11T00:05:04Z</dcterms:created>
  <dcterms:modified xsi:type="dcterms:W3CDTF">2021-10-11T00:05:04Z</dcterms:modified>
</cp:coreProperties>
</file>