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3:14-17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equipped    </w:t>
      </w:r>
      <w:r>
        <w:t xml:space="preserve">   complete    </w:t>
      </w:r>
      <w:r>
        <w:t xml:space="preserve">   righteousness    </w:t>
      </w:r>
      <w:r>
        <w:t xml:space="preserve">   training    </w:t>
      </w:r>
      <w:r>
        <w:t xml:space="preserve">   correction    </w:t>
      </w:r>
      <w:r>
        <w:t xml:space="preserve">   reproof    </w:t>
      </w:r>
      <w:r>
        <w:t xml:space="preserve">   teaching    </w:t>
      </w:r>
      <w:r>
        <w:t xml:space="preserve">   profitable    </w:t>
      </w:r>
      <w:r>
        <w:t xml:space="preserve">   breathed    </w:t>
      </w:r>
      <w:r>
        <w:t xml:space="preserve">   Jesus    </w:t>
      </w:r>
      <w:r>
        <w:t xml:space="preserve">   salvation    </w:t>
      </w:r>
      <w:r>
        <w:t xml:space="preserve">   sacred    </w:t>
      </w:r>
      <w:r>
        <w:t xml:space="preserve">   childhood    </w:t>
      </w:r>
      <w:r>
        <w:t xml:space="preserve">   believed    </w:t>
      </w:r>
      <w:r>
        <w:t xml:space="preserve">   learned    </w:t>
      </w:r>
      <w:r>
        <w:t xml:space="preserve">   GOD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3:14-17</dc:title>
  <dcterms:created xsi:type="dcterms:W3CDTF">2021-10-11T00:03:54Z</dcterms:created>
  <dcterms:modified xsi:type="dcterms:W3CDTF">2021-10-11T00:03:54Z</dcterms:modified>
</cp:coreProperties>
</file>