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Timothy 3:14-17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DOCTRINE    </w:t>
      </w:r>
      <w:r>
        <w:t xml:space="preserve">   WISE    </w:t>
      </w:r>
      <w:r>
        <w:t xml:space="preserve">   WORK    </w:t>
      </w:r>
      <w:r>
        <w:t xml:space="preserve">   EQUIPPED    </w:t>
      </w:r>
      <w:r>
        <w:t xml:space="preserve">   COMPLETE    </w:t>
      </w:r>
      <w:r>
        <w:t xml:space="preserve">   RIGHTEOUSNESS    </w:t>
      </w:r>
      <w:r>
        <w:t xml:space="preserve">   CORRECTION    </w:t>
      </w:r>
      <w:r>
        <w:t xml:space="preserve">   INSPIRATION    </w:t>
      </w:r>
      <w:r>
        <w:t xml:space="preserve">   FAITH    </w:t>
      </w:r>
      <w:r>
        <w:t xml:space="preserve">   SALVATION    </w:t>
      </w:r>
      <w:r>
        <w:t xml:space="preserve">   HOLY    </w:t>
      </w:r>
      <w:r>
        <w:t xml:space="preserve">   SCRIPTURES    </w:t>
      </w:r>
      <w:r>
        <w:t xml:space="preserve">   KNOWING    </w:t>
      </w:r>
      <w:r>
        <w:t xml:space="preserve">   LEARNED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3:14-17</dc:title>
  <dcterms:created xsi:type="dcterms:W3CDTF">2021-10-11T00:04:10Z</dcterms:created>
  <dcterms:modified xsi:type="dcterms:W3CDTF">2021-10-11T00:04:10Z</dcterms:modified>
</cp:coreProperties>
</file>