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 Timothy 3:15-17 HCSB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LIFE    </w:t>
      </w:r>
      <w:r>
        <w:t xml:space="preserve">   TRUTH    </w:t>
      </w:r>
      <w:r>
        <w:t xml:space="preserve">   FOLLOW HIM    </w:t>
      </w:r>
      <w:r>
        <w:t xml:space="preserve">   LAMB OF GOD    </w:t>
      </w:r>
      <w:r>
        <w:t xml:space="preserve">   SERVE    </w:t>
      </w:r>
      <w:r>
        <w:t xml:space="preserve">   LOVE    </w:t>
      </w:r>
      <w:r>
        <w:t xml:space="preserve">   READ    </w:t>
      </w:r>
      <w:r>
        <w:t xml:space="preserve">   PRAY    </w:t>
      </w:r>
      <w:r>
        <w:t xml:space="preserve">   FATHER GOD    </w:t>
      </w:r>
      <w:r>
        <w:t xml:space="preserve">   TRUST OBEY    </w:t>
      </w:r>
      <w:r>
        <w:t xml:space="preserve">   BELIEVE    </w:t>
      </w:r>
      <w:r>
        <w:t xml:space="preserve">   DISCIPLE    </w:t>
      </w:r>
      <w:r>
        <w:t xml:space="preserve">   FOR EVERY GOOD WORK    </w:t>
      </w:r>
      <w:r>
        <w:t xml:space="preserve">   EQUIPPED    </w:t>
      </w:r>
      <w:r>
        <w:t xml:space="preserve">   COMPLETE    </w:t>
      </w:r>
      <w:r>
        <w:t xml:space="preserve">   OF GOD MAY BE    </w:t>
      </w:r>
      <w:r>
        <w:t xml:space="preserve">   SO THAT THE MAN    </w:t>
      </w:r>
      <w:r>
        <w:t xml:space="preserve">   IN RIGHTEOUSNESS    </w:t>
      </w:r>
      <w:r>
        <w:t xml:space="preserve">   FOR TRAINING    </w:t>
      </w:r>
      <w:r>
        <w:t xml:space="preserve">   'FOR CORRECTING    </w:t>
      </w:r>
      <w:r>
        <w:t xml:space="preserve">   FOR REBUKING    </w:t>
      </w:r>
      <w:r>
        <w:t xml:space="preserve">   FOR TEACHING    </w:t>
      </w:r>
      <w:r>
        <w:t xml:space="preserve">   AND IS PROFITABLE    </w:t>
      </w:r>
      <w:r>
        <w:t xml:space="preserve">   IS INSPIRED BY GOD    </w:t>
      </w:r>
      <w:r>
        <w:t xml:space="preserve">   ALL SCRIPTURE    </w:t>
      </w:r>
      <w:r>
        <w:t xml:space="preserve">   CHRIST JESUS    </w:t>
      </w:r>
      <w:r>
        <w:t xml:space="preserve">   THROUGH FAITH IN    </w:t>
      </w:r>
      <w:r>
        <w:t xml:space="preserve">   WISDOM FOR SALVATION    </w:t>
      </w:r>
      <w:r>
        <w:t xml:space="preserve">   WHICH ARE ABLE TO GIVE YOU    </w:t>
      </w:r>
      <w:r>
        <w:t xml:space="preserve">   SCRIPTURES    </w:t>
      </w:r>
      <w:r>
        <w:t xml:space="preserve">   THE SACRED    </w:t>
      </w:r>
      <w:r>
        <w:t xml:space="preserve">   KNOWN    </w:t>
      </w:r>
      <w:r>
        <w:t xml:space="preserve">   HAVE    </w:t>
      </w:r>
      <w:r>
        <w:t xml:space="preserve">   CHILDHOOD    </w:t>
      </w:r>
      <w:r>
        <w:t xml:space="preserve">   FROM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Timothy 3:15-17 HCSB</dc:title>
  <dcterms:created xsi:type="dcterms:W3CDTF">2021-10-11T00:03:57Z</dcterms:created>
  <dcterms:modified xsi:type="dcterms:W3CDTF">2021-10-11T00:03:57Z</dcterms:modified>
</cp:coreProperties>
</file>