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INSPIRE    </w:t>
      </w:r>
      <w:r>
        <w:t xml:space="preserve">   DOCTRINE    </w:t>
      </w:r>
      <w:r>
        <w:t xml:space="preserve">   BIBLE    </w:t>
      </w:r>
      <w:r>
        <w:t xml:space="preserve">   JOHNTHEBAPTIST    </w:t>
      </w:r>
      <w:r>
        <w:t xml:space="preserve">   REPROOF    </w:t>
      </w:r>
      <w:r>
        <w:t xml:space="preserve">   WORDOFGOD    </w:t>
      </w:r>
      <w:r>
        <w:t xml:space="preserve">   DANIEL    </w:t>
      </w:r>
      <w:r>
        <w:t xml:space="preserve">   CORRECTION    </w:t>
      </w:r>
      <w:r>
        <w:t xml:space="preserve">   DIRECTION    </w:t>
      </w:r>
      <w:r>
        <w:t xml:space="preserve">   INFORM    </w:t>
      </w:r>
      <w:r>
        <w:t xml:space="preserve">   PROFITABLE    </w:t>
      </w:r>
      <w:r>
        <w:t xml:space="preserve">   INSTRUCTION    </w:t>
      </w:r>
      <w:r>
        <w:t xml:space="preserve">   PLAYBOOK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3:16</dc:title>
  <dcterms:created xsi:type="dcterms:W3CDTF">2021-10-11T00:03:45Z</dcterms:created>
  <dcterms:modified xsi:type="dcterms:W3CDTF">2021-10-11T00:03:45Z</dcterms:modified>
</cp:coreProperties>
</file>