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Timothy 3: 1- 4:8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direction Timothy was 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Ungoverned in their will, hard to restrain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guys that resisted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Inflated with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Times of stress or 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guy that resisted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brags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_________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not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foolishness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3: 1- 4:8</dc:title>
  <dcterms:created xsi:type="dcterms:W3CDTF">2021-10-11T00:04:17Z</dcterms:created>
  <dcterms:modified xsi:type="dcterms:W3CDTF">2021-10-11T00:04:17Z</dcterms:modified>
</cp:coreProperties>
</file>