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Self-control is a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has earthly blessings, but God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scripture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are to do each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think that I shall never see a poem as lovely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it appeals to your flesh, it is not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comes to you in sheep’s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things in life come before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convinced people to drink the Kool-Aid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said take up your cross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crave or want something that does not belong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Scripture is _______and is useful for teaching, rebuking, correcting,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clever enough not to fall for something pleasing to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Forward All Issues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word for unholy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Restoring something to its proper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enemy cannot read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That the Man of God may be ________ for every good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city was Paul kicked out of for preaching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they stoned Paul and left him for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Positive training provided by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Rebuke of wrong behavior or disbelief.  Exposure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Paul warned Timothy to beware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Eve gave some fruit to Adam who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demonic powers can masquerade themselves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A set of beliefs held and taught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Paul taught Timothy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Paul’s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New Year’s Eve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ASAP means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Pharaoh’s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Paul was almost executed by stoning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Galatians 5:22-23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Paul’s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testimony and praise to God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Psalms did David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Although Paul ran from city to city, who was always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We are _________ in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Foundation for all immorality comes from what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Would God be able to declare you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many plagues were there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</dc:title>
  <dcterms:created xsi:type="dcterms:W3CDTF">2021-11-02T03:43:37Z</dcterms:created>
  <dcterms:modified xsi:type="dcterms:W3CDTF">2021-11-02T03:43:37Z</dcterms:modified>
</cp:coreProperties>
</file>