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#2 WELDING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BASE    </w:t>
      </w:r>
      <w:r>
        <w:t xml:space="preserve">   MOLTEN    </w:t>
      </w:r>
      <w:r>
        <w:t xml:space="preserve">   TENSILE    </w:t>
      </w:r>
      <w:r>
        <w:t xml:space="preserve">   CUTTINGTORCH    </w:t>
      </w:r>
      <w:r>
        <w:t xml:space="preserve">   AMPERE    </w:t>
      </w:r>
      <w:r>
        <w:t xml:space="preserve">   METAL    </w:t>
      </w:r>
      <w:r>
        <w:t xml:space="preserve">   TEMPERATURE    </w:t>
      </w:r>
      <w:r>
        <w:t xml:space="preserve">   VOLTAGE    </w:t>
      </w:r>
      <w:r>
        <w:t xml:space="preserve">   ACCIDENT    </w:t>
      </w:r>
      <w:r>
        <w:t xml:space="preserve">   HELMET    </w:t>
      </w:r>
      <w:r>
        <w:t xml:space="preserve">   OXYFUEL    </w:t>
      </w:r>
      <w:r>
        <w:t xml:space="preserve">   REGULATOR    </w:t>
      </w:r>
      <w:r>
        <w:t xml:space="preserve">   PRESSURE    </w:t>
      </w:r>
      <w:r>
        <w:t xml:space="preserve">   CLEANING    </w:t>
      </w:r>
      <w:r>
        <w:t xml:space="preserve">   ALUMINUM    </w:t>
      </w:r>
      <w:r>
        <w:t xml:space="preserve">   WIREBRUSH    </w:t>
      </w:r>
      <w:r>
        <w:t xml:space="preserve">   SPARKLIGHTER    </w:t>
      </w:r>
      <w:r>
        <w:t xml:space="preserve">   ROOTOPENING    </w:t>
      </w:r>
      <w:r>
        <w:t xml:space="preserve">   QUENCH    </w:t>
      </w:r>
      <w:r>
        <w:t xml:space="preserve">   PLASMA    </w:t>
      </w:r>
      <w:r>
        <w:t xml:space="preserve">   MELTING    </w:t>
      </w:r>
      <w:r>
        <w:t xml:space="preserve">   GOGGLES    </w:t>
      </w:r>
      <w:r>
        <w:t xml:space="preserve">   GRINDER    </w:t>
      </w:r>
      <w:r>
        <w:t xml:space="preserve">   GLOVES    </w:t>
      </w:r>
      <w:r>
        <w:t xml:space="preserve">   LIQUID    </w:t>
      </w:r>
      <w:r>
        <w:t xml:space="preserve">   INERT    </w:t>
      </w:r>
      <w:r>
        <w:t xml:space="preserve">   DRILL    </w:t>
      </w:r>
      <w:r>
        <w:t xml:space="preserve">   HEAT    </w:t>
      </w:r>
      <w:r>
        <w:t xml:space="preserve">   ALTERNATING    </w:t>
      </w:r>
      <w:r>
        <w:t xml:space="preserve">   WELDING    </w:t>
      </w:r>
      <w:r>
        <w:t xml:space="preserve">   STEEL    </w:t>
      </w:r>
      <w:r>
        <w:t xml:space="preserve">   CARBON    </w:t>
      </w:r>
      <w:r>
        <w:t xml:space="preserve">   CURRENT    </w:t>
      </w:r>
      <w:r>
        <w:t xml:space="preserve">   CYLINDER    </w:t>
      </w:r>
      <w:r>
        <w:t xml:space="preserve">   ACETYLENE    </w:t>
      </w:r>
      <w:r>
        <w:t xml:space="preserve">   GASMETALARCWELDING    </w:t>
      </w:r>
      <w:r>
        <w:t xml:space="preserve">   GALVANIZED    </w:t>
      </w:r>
      <w:r>
        <w:t xml:space="preserve">   FLAME    </w:t>
      </w:r>
      <w:r>
        <w:t xml:space="preserve">   BEAD    </w:t>
      </w:r>
      <w:r>
        <w:t xml:space="preserve">   FERROUS    </w:t>
      </w:r>
      <w:r>
        <w:t xml:space="preserve">   DIAMETER    </w:t>
      </w:r>
      <w:r>
        <w:t xml:space="preserve">   ELECTRICAL    </w:t>
      </w:r>
      <w:r>
        <w:t xml:space="preserve">   DUCTILITY    </w:t>
      </w:r>
      <w:r>
        <w:t xml:space="preserve">   DIRECTCURRENT    </w:t>
      </w:r>
      <w:r>
        <w:t xml:space="preserve">   COMPRESSEDAIR    </w:t>
      </w:r>
      <w:r>
        <w:t xml:space="preserve">   FLUX    </w:t>
      </w:r>
      <w:r>
        <w:t xml:space="preserve">   BACKFIRE    </w:t>
      </w:r>
      <w:r>
        <w:t xml:space="preserve">   OXYGEN    </w:t>
      </w:r>
      <w:r>
        <w:t xml:space="preserve">   STRENGTH    </w:t>
      </w:r>
      <w:r>
        <w:t xml:space="preserve">   STRIKING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#2 WELDING WORDSEARCH</dc:title>
  <dcterms:created xsi:type="dcterms:W3CDTF">2021-10-10T23:53:26Z</dcterms:created>
  <dcterms:modified xsi:type="dcterms:W3CDTF">2021-10-10T23:53:26Z</dcterms:modified>
</cp:coreProperties>
</file>