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2° et 3° déclinaison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citoyen à l'ablatif sg.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glaive au nominatif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cavalier au génitif sg.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aide à l'ablatif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 à l'accusatif sg.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fugitif à l'accusatif pl.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conseil au datif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autorité au datif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roi au datif 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guerre à l'ablatif sg.</w:t>
            </w:r>
          </w:p>
        </w:tc>
      </w:tr>
    </w:tbl>
    <w:p>
      <w:pPr>
        <w:pStyle w:val="WordBankMedium"/>
      </w:pPr>
      <w:r>
        <w:t xml:space="preserve">   regibus    </w:t>
      </w:r>
      <w:r>
        <w:t xml:space="preserve">   carcerem    </w:t>
      </w:r>
      <w:r>
        <w:t xml:space="preserve">   bello    </w:t>
      </w:r>
      <w:r>
        <w:t xml:space="preserve">   consiliis    </w:t>
      </w:r>
      <w:r>
        <w:t xml:space="preserve">   fugitivos    </w:t>
      </w:r>
      <w:r>
        <w:t xml:space="preserve">   gladia    </w:t>
      </w:r>
      <w:r>
        <w:t xml:space="preserve">   equitis    </w:t>
      </w:r>
      <w:r>
        <w:t xml:space="preserve">   auxiliis    </w:t>
      </w:r>
      <w:r>
        <w:t xml:space="preserve">   auctoritatibus    </w:t>
      </w:r>
      <w:r>
        <w:t xml:space="preserve">   cive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et 3° déclinaison</dc:title>
  <dcterms:created xsi:type="dcterms:W3CDTF">2021-10-11T00:04:52Z</dcterms:created>
  <dcterms:modified xsi:type="dcterms:W3CDTF">2021-10-11T00:04:52Z</dcterms:modified>
</cp:coreProperties>
</file>