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syllable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problem    </w:t>
      </w:r>
      <w:r>
        <w:t xml:space="preserve">   varnish    </w:t>
      </w:r>
      <w:r>
        <w:t xml:space="preserve">   target    </w:t>
      </w:r>
      <w:r>
        <w:t xml:space="preserve">   heavy    </w:t>
      </w:r>
      <w:r>
        <w:t xml:space="preserve">   yellow    </w:t>
      </w:r>
      <w:r>
        <w:t xml:space="preserve">   chicken    </w:t>
      </w:r>
      <w:r>
        <w:t xml:space="preserve">   easter    </w:t>
      </w:r>
      <w:r>
        <w:t xml:space="preserve">   deny    </w:t>
      </w:r>
      <w:r>
        <w:t xml:space="preserve">   vessel    </w:t>
      </w:r>
      <w:r>
        <w:t xml:space="preserve">   remark    </w:t>
      </w:r>
      <w:r>
        <w:t xml:space="preserve">   respect    </w:t>
      </w:r>
      <w:r>
        <w:t xml:space="preserve">   metal    </w:t>
      </w:r>
      <w:r>
        <w:t xml:space="preserve">   glory    </w:t>
      </w:r>
      <w:r>
        <w:t xml:space="preserve">   factor    </w:t>
      </w:r>
      <w:r>
        <w:t xml:space="preserve">   wacky    </w:t>
      </w:r>
      <w:r>
        <w:t xml:space="preserve">   mummy    </w:t>
      </w:r>
      <w:r>
        <w:t xml:space="preserve">   palace    </w:t>
      </w:r>
      <w:r>
        <w:t xml:space="preserve">   weather    </w:t>
      </w:r>
      <w:r>
        <w:t xml:space="preserve">   winter    </w:t>
      </w:r>
      <w:r>
        <w:t xml:space="preserve">   soldier    </w:t>
      </w:r>
      <w:r>
        <w:t xml:space="preserve">   eagle    </w:t>
      </w:r>
      <w:r>
        <w:t xml:space="preserve">   insect    </w:t>
      </w:r>
      <w:r>
        <w:t xml:space="preserve">   timber    </w:t>
      </w:r>
      <w:r>
        <w:t xml:space="preserve">   reader    </w:t>
      </w:r>
      <w:r>
        <w:t xml:space="preserve">   city    </w:t>
      </w:r>
      <w:r>
        <w:t xml:space="preserve">   youngster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syllable word search</dc:title>
  <dcterms:created xsi:type="dcterms:W3CDTF">2021-10-11T00:04:18Z</dcterms:created>
  <dcterms:modified xsi:type="dcterms:W3CDTF">2021-10-11T00:04:18Z</dcterms:modified>
</cp:coreProperties>
</file>