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2a Persona Singular (Irregular)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Persona Singular (Irregular)</dc:title>
  <dcterms:created xsi:type="dcterms:W3CDTF">2021-10-11T00:08:49Z</dcterms:created>
  <dcterms:modified xsi:type="dcterms:W3CDTF">2021-10-11T00:08:49Z</dcterms:modified>
</cp:coreProperties>
</file>