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2d and 3D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2d shape that has 4 equal sides but no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2d shape with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2D shape with 4 sides which are not equal, 4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2d shape that has 5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right angle is made from making a ..................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2d shape with 4 equal sides and 4 right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2d shape with no sides and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3d shape followed by the shape of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that has a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3d shape that has two circular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where two lines meet is called 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3D shape that has 6 square faces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and 3D Shapes</dc:title>
  <dcterms:created xsi:type="dcterms:W3CDTF">2021-10-11T00:08:05Z</dcterms:created>
  <dcterms:modified xsi:type="dcterms:W3CDTF">2021-10-11T00:08:05Z</dcterms:modified>
</cp:coreProperties>
</file>