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shape has as many sides as the number of fingers in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with one set of parallel opposite sides and one set of intersecting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which also means a game you would love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with curved side also the shape of a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Quadrilateral with parallel opposite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enclosed from all the sides end-to-end, and form a figure with no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 straight sides together make this closed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with all 4 sides equal and the parallel opposite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flat, two-dimensional shape that has four sides and four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 figure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straight sides, is also the shape of stop sign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shape with three or more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break while tracing this figure and you cannot come back to starting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2021-10-11T00:09:09Z</dcterms:created>
  <dcterms:modified xsi:type="dcterms:W3CDTF">2021-10-11T00:09:09Z</dcterms:modified>
</cp:coreProperties>
</file>